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MARKING    </w:t>
      </w:r>
      <w:r>
        <w:t xml:space="preserve">   DEFENDING    </w:t>
      </w:r>
      <w:r>
        <w:t xml:space="preserve">   ATTACKING    </w:t>
      </w:r>
      <w:r>
        <w:t xml:space="preserve">   BEEF    </w:t>
      </w:r>
      <w:r>
        <w:t xml:space="preserve">   LAYUP    </w:t>
      </w:r>
      <w:r>
        <w:t xml:space="preserve">   REBOUND    </w:t>
      </w:r>
      <w:r>
        <w:t xml:space="preserve">   HELDBALL    </w:t>
      </w:r>
      <w:r>
        <w:t xml:space="preserve">   HOLDING    </w:t>
      </w:r>
      <w:r>
        <w:t xml:space="preserve">   PUSHING    </w:t>
      </w:r>
      <w:r>
        <w:t xml:space="preserve">   TRAVELING    </w:t>
      </w:r>
      <w:r>
        <w:t xml:space="preserve">   CARRYING    </w:t>
      </w:r>
      <w:r>
        <w:t xml:space="preserve">   HITTING    </w:t>
      </w:r>
      <w:r>
        <w:t xml:space="preserve">   SLAPPING    </w:t>
      </w:r>
      <w:r>
        <w:t xml:space="preserve">   DoubleDribble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Rules</dc:title>
  <dcterms:created xsi:type="dcterms:W3CDTF">2021-10-11T01:57:39Z</dcterms:created>
  <dcterms:modified xsi:type="dcterms:W3CDTF">2021-10-11T01:57:39Z</dcterms:modified>
</cp:coreProperties>
</file>