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LAUNCH ANGLE    </w:t>
      </w:r>
      <w:r>
        <w:t xml:space="preserve">   LAUNCH SPEED    </w:t>
      </w:r>
      <w:r>
        <w:t xml:space="preserve">   MARKISAWESOME    </w:t>
      </w:r>
      <w:r>
        <w:t xml:space="preserve">   POLYESTER    </w:t>
      </w:r>
      <w:r>
        <w:t xml:space="preserve">   PRECISION    </w:t>
      </w:r>
      <w:r>
        <w:t xml:space="preserve">   RAY ALLEN    </w:t>
      </w:r>
      <w:r>
        <w:t xml:space="preserve">   STEPH CURRY    </w:t>
      </w:r>
      <w:r>
        <w:t xml:space="preserve">   VELOCITY    </w:t>
      </w:r>
      <w:r>
        <w:t xml:space="preserve">   VERTICAL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Science</dc:title>
  <dcterms:created xsi:type="dcterms:W3CDTF">2021-10-11T01:57:21Z</dcterms:created>
  <dcterms:modified xsi:type="dcterms:W3CDTF">2021-10-11T01:57:21Z</dcterms:modified>
</cp:coreProperties>
</file>