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Basketball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shot taken close to the hoop, usually when a player is moving toward the basket.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team that does not have the ball is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offensive strategy in which a player without the ball stands in the way of a defensive player. Must remain stationary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defensive strategy where the defenders guard the opposing team the full length of the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field goal made from inside the 3-point line is worth 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penalty, which results in a turnover, occurs when a player dribbles with both hands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standard basketball team consists of two guards, two forwards, and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 offensive strategy in which a player gets the ball in the post area with his or her back to the basket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offensive action where a team attempts to advance the ball and score as quickly as possible after a steal, blocked shot, or rebound.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offensive strategy in which a player who gathers a defensive rebound passes to a teammate in an attempt to quickly begin the next possession.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made basket where the ball avoids the rim and touches nothing but 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penalty, which results in a turnover, where an offensive player moves his or her pivot foot illegally or takes three steps without dribbling the 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shot goes up, players use this technique, which involves widening their stance and arms and using their body as a barrier to get in better rebounding position.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player is disqualified after committing ____ personal fouls.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team that has the ball is on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defensive strategy in which each player on the defensive team guards one person on the opposing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penalty, which results in a turnover, where an offensive player stands inside the key for three seconds.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just outside of the paint in which the rectangular blocks are painted. Also referred to as the post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offensive team losses possession of the ball by way of an offensive foul, steal, or out-of-bounds violation.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a player from either team retrieves the ball and gains possession after a missed shot.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area of the court where the free throw line meets the side of the key or paint.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two types of defense in basketball are ____ and man-to-man.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free shot given to a player after a foul.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Terminology</dc:title>
  <dcterms:created xsi:type="dcterms:W3CDTF">2021-10-11T01:58:11Z</dcterms:created>
  <dcterms:modified xsi:type="dcterms:W3CDTF">2021-10-11T01:58:11Z</dcterms:modified>
</cp:coreProperties>
</file>