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Backboard    </w:t>
      </w:r>
      <w:r>
        <w:t xml:space="preserve">   Chestpass    </w:t>
      </w:r>
      <w:r>
        <w:t xml:space="preserve">   Slamdunk    </w:t>
      </w:r>
      <w:r>
        <w:t xml:space="preserve">   Layup    </w:t>
      </w:r>
      <w:r>
        <w:t xml:space="preserve">   Jumpshot    </w:t>
      </w:r>
      <w:r>
        <w:t xml:space="preserve">   Key    </w:t>
      </w:r>
      <w:r>
        <w:t xml:space="preserve">   Freethrow    </w:t>
      </w:r>
      <w:r>
        <w:t xml:space="preserve">   Backcourt    </w:t>
      </w:r>
      <w:r>
        <w:t xml:space="preserve">   Noncontact    </w:t>
      </w:r>
      <w:r>
        <w:t xml:space="preserve">   TripleThreat    </w:t>
      </w:r>
      <w:r>
        <w:t xml:space="preserve">   DoubleDribble    </w:t>
      </w:r>
      <w:r>
        <w:t xml:space="preserve">   Travelling    </w:t>
      </w:r>
      <w:r>
        <w:t xml:space="preserve">   Dribbling    </w:t>
      </w:r>
      <w:r>
        <w:t xml:space="preserve">   Basketball    </w:t>
      </w:r>
      <w:r>
        <w:t xml:space="preserve">   PhysicalEducation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2021-10-11T01:58:38Z</dcterms:created>
  <dcterms:modified xsi:type="dcterms:W3CDTF">2021-10-11T01:58:38Z</dcterms:modified>
</cp:coreProperties>
</file>