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Behind The Back    </w:t>
      </w:r>
      <w:r>
        <w:t xml:space="preserve">   Blazers    </w:t>
      </w:r>
      <w:r>
        <w:t xml:space="preserve">   Champion    </w:t>
      </w:r>
      <w:r>
        <w:t xml:space="preserve">   Coach K    </w:t>
      </w:r>
      <w:r>
        <w:t xml:space="preserve">   Crossover    </w:t>
      </w:r>
      <w:r>
        <w:t xml:space="preserve">   Defense    </w:t>
      </w:r>
      <w:r>
        <w:t xml:space="preserve">   Dribble    </w:t>
      </w:r>
      <w:r>
        <w:t xml:space="preserve">   Dunk    </w:t>
      </w:r>
      <w:r>
        <w:t xml:space="preserve">   Jackson    </w:t>
      </w:r>
      <w:r>
        <w:t xml:space="preserve">   Jump    </w:t>
      </w:r>
      <w:r>
        <w:t xml:space="preserve">   Jumpshot    </w:t>
      </w:r>
      <w:r>
        <w:t xml:space="preserve">   Kobe    </w:t>
      </w:r>
      <w:r>
        <w:t xml:space="preserve">   Lakers    </w:t>
      </w:r>
      <w:r>
        <w:t xml:space="preserve">   Layup    </w:t>
      </w:r>
      <w:r>
        <w:t xml:space="preserve">   Lillard    </w:t>
      </w:r>
      <w:r>
        <w:t xml:space="preserve">   Mikan    </w:t>
      </w:r>
      <w:r>
        <w:t xml:space="preserve">   Reverse    </w:t>
      </w:r>
      <w:r>
        <w:t xml:space="preserve">   Rings    </w:t>
      </w:r>
      <w:r>
        <w:t xml:space="preserve">   Wooden    </w:t>
      </w:r>
      <w:r>
        <w:t xml:space="preserve">   Zebra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Terms</dc:title>
  <dcterms:created xsi:type="dcterms:W3CDTF">2021-10-11T01:58:47Z</dcterms:created>
  <dcterms:modified xsi:type="dcterms:W3CDTF">2021-10-11T01:58:47Z</dcterms:modified>
</cp:coreProperties>
</file>