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player is awarded a ____ when they make a pass that leads directly to a score by a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free shot given to a player after a foul or a technical foul. The player shoots from the 15-foot free throw line while the rest of the players line up along the outside of the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penalty, which results in a turnover, occurs when a player holds the ball excessively at the apex while dribbling.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penalty, which results in a turnover, occurs when a player dribbles the ball with both hands. It also occurs when a player dribbles, stops dribbling, and then begins to dribble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shot taken close to the hoop, usually when a player is moving toward the basket.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one player jumps and catches a pass from another player and simultaneously dunks the ball or shoots it in before landing.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of the court where the free throw line meets the side of the key or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offensive foul that's called when an offensive player runs into a defender who has established postiton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offensive action in which a player without the ball cuts behind a defender and toward the basket.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dribbling move that make the defender stumble or fall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shot attempted in the final seconds and is made after the shot clock expires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shot goes up, players use this technique, which involves widening their stance and arms and using their body as a barrier to get in better rebounding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shot that misses the rim/ backboard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player attempts to draw a foul on an opposing player by acting, fabricating or over-exaggerating the extent of contact.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Terms</dc:title>
  <dcterms:created xsi:type="dcterms:W3CDTF">2021-10-11T01:58:59Z</dcterms:created>
  <dcterms:modified xsi:type="dcterms:W3CDTF">2021-10-11T01:58:59Z</dcterms:modified>
</cp:coreProperties>
</file>