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defensive play to stop the ball from going into the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team without the ball; defends its basket and tries to prevent the other team from scoring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player with the ball pretends to shoot, hoping to get the person guarding her to jump up to block; when the defender comes down, the player with the ball attempts to make a clean shot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missed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player who brings the ball up the court and signals teammates for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pass after a rebound to start a fastbreak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boundary line under each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colored rectangles at either end of the court under the baskets; the free throw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shot that misses both hoop and backboard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a shot worth three points from behind the three-point line, 19 feet 8 inches from the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ball is passed to three different offensive players; the last one shoots a basket before a defense player can stop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kinds of fancy faking moves, including direction, passing, and shooting fakes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defensive players guarding an offensive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missed shot that is grabbed by any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dribble quickly toward the opposing teams basket</w:t>
            </w:r>
          </w:p>
        </w:tc>
      </w:tr>
    </w:tbl>
    <w:p>
      <w:pPr>
        <w:pStyle w:val="WordBankLarge"/>
      </w:pPr>
      <w:r>
        <w:t xml:space="preserve">   airball    </w:t>
      </w:r>
      <w:r>
        <w:t xml:space="preserve">   baseline    </w:t>
      </w:r>
      <w:r>
        <w:t xml:space="preserve">   blank    </w:t>
      </w:r>
      <w:r>
        <w:t xml:space="preserve">   block    </w:t>
      </w:r>
      <w:r>
        <w:t xml:space="preserve">   bucket    </w:t>
      </w:r>
      <w:r>
        <w:t xml:space="preserve">   defense     </w:t>
      </w:r>
      <w:r>
        <w:t xml:space="preserve">   dish     </w:t>
      </w:r>
      <w:r>
        <w:t xml:space="preserve">   double team    </w:t>
      </w:r>
      <w:r>
        <w:t xml:space="preserve">   drive     </w:t>
      </w:r>
      <w:r>
        <w:t xml:space="preserve">   knock one down from behind the arc    </w:t>
      </w:r>
      <w:r>
        <w:t xml:space="preserve">   outlet pass    </w:t>
      </w:r>
      <w:r>
        <w:t xml:space="preserve">   paint    </w:t>
      </w:r>
      <w:r>
        <w:t xml:space="preserve">   point guard    </w:t>
      </w:r>
      <w:r>
        <w:t xml:space="preserve">   pump fake    </w:t>
      </w:r>
      <w:r>
        <w:t xml:space="preserve">   rebound    </w:t>
      </w:r>
      <w:r>
        <w:t xml:space="preserve">   shake and bake    </w:t>
      </w:r>
      <w:r>
        <w:t xml:space="preserve">   three-on-one fast break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Terms</dc:title>
  <dcterms:created xsi:type="dcterms:W3CDTF">2021-10-11T01:58:08Z</dcterms:created>
  <dcterms:modified xsi:type="dcterms:W3CDTF">2021-10-11T01:58:08Z</dcterms:modified>
</cp:coreProperties>
</file>