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an offender goes back over the half-way line once they've crossed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player moves more than a step and a half without dribbling.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two players gain possession of the ball at the same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an offender runs into the defender (after they defender has stopped).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player hits another player without attempting to steal 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Dribbling with both hands OR picking up the ball and dribbling after you've dropped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 defender stops the offender without planting their feet first.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illegal physical contact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Doesn't involve the player of the ball. It is about "bad manners", such as swearing.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player holds the ball for more than ten seconds without passing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Terms</dc:title>
  <dcterms:created xsi:type="dcterms:W3CDTF">2021-10-11T01:58:15Z</dcterms:created>
  <dcterms:modified xsi:type="dcterms:W3CDTF">2021-10-11T01:58:15Z</dcterms:modified>
</cp:coreProperties>
</file>