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offence    </w:t>
      </w:r>
      <w:r>
        <w:t xml:space="preserve">   key    </w:t>
      </w:r>
      <w:r>
        <w:t xml:space="preserve">   travel    </w:t>
      </w:r>
      <w:r>
        <w:t xml:space="preserve">   rebound    </w:t>
      </w:r>
      <w:r>
        <w:t xml:space="preserve">   backboard    </w:t>
      </w:r>
      <w:r>
        <w:t xml:space="preserve">   airball    </w:t>
      </w:r>
      <w:r>
        <w:t xml:space="preserve">   buzzer beater    </w:t>
      </w:r>
      <w:r>
        <w:t xml:space="preserve">   dunk    </w:t>
      </w:r>
      <w:r>
        <w:t xml:space="preserve">   dribble    </w:t>
      </w:r>
      <w:r>
        <w:t xml:space="preserve">   free throw    </w:t>
      </w:r>
      <w:r>
        <w:t xml:space="preserve">   three point    </w:t>
      </w:r>
      <w:r>
        <w:t xml:space="preserve">   layup    </w:t>
      </w:r>
      <w:r>
        <w:t xml:space="preserve">   turnover    </w:t>
      </w:r>
      <w:r>
        <w:t xml:space="preserve">   foul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Terms</dc:title>
  <dcterms:created xsi:type="dcterms:W3CDTF">2021-10-11T01:58:28Z</dcterms:created>
  <dcterms:modified xsi:type="dcterms:W3CDTF">2021-10-11T01:58:28Z</dcterms:modified>
</cp:coreProperties>
</file>