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Vocab.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THREE POINT LINE    </w:t>
      </w:r>
      <w:r>
        <w:t xml:space="preserve">   SHOT    </w:t>
      </w:r>
      <w:r>
        <w:t xml:space="preserve">   LAY UP    </w:t>
      </w:r>
      <w:r>
        <w:t xml:space="preserve">   REBOUND    </w:t>
      </w:r>
      <w:r>
        <w:t xml:space="preserve">   FOUL    </w:t>
      </w:r>
      <w:r>
        <w:t xml:space="preserve">   BACKBOARD    </w:t>
      </w:r>
      <w:r>
        <w:t xml:space="preserve">   BOUNCE PASS    </w:t>
      </w:r>
      <w:r>
        <w:t xml:space="preserve">   CHEST PASS    </w:t>
      </w:r>
      <w:r>
        <w:t xml:space="preserve">   BLOCK    </w:t>
      </w:r>
      <w:r>
        <w:t xml:space="preserve">   HOOP    </w:t>
      </w:r>
      <w:r>
        <w:t xml:space="preserve">   TRAVEL    </w:t>
      </w:r>
      <w:r>
        <w:t xml:space="preserve">   FREE THROW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Vocab. Search</dc:title>
  <dcterms:created xsi:type="dcterms:W3CDTF">2021-10-11T01:59:16Z</dcterms:created>
  <dcterms:modified xsi:type="dcterms:W3CDTF">2021-10-11T01:59:16Z</dcterms:modified>
</cp:coreProperties>
</file>