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Word Scrable</w:t>
      </w:r>
    </w:p>
    <w:p>
      <w:pPr>
        <w:pStyle w:val="Questions"/>
      </w:pPr>
      <w:r>
        <w:t xml:space="preserve">1. ULFO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SEABKT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UCTRO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SFTA KREAB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NROUTEVR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EREF RHWOT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DRIBIBGLN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UKND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PUMJ LLAB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Word Scrable</dc:title>
  <dcterms:created xsi:type="dcterms:W3CDTF">2021-10-11T01:58:50Z</dcterms:created>
  <dcterms:modified xsi:type="dcterms:W3CDTF">2021-10-11T01:58:50Z</dcterms:modified>
</cp:coreProperties>
</file>