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James Naismith    </w:t>
      </w:r>
      <w:r>
        <w:t xml:space="preserve">   shooting foul    </w:t>
      </w:r>
      <w:r>
        <w:t xml:space="preserve">   layup    </w:t>
      </w:r>
      <w:r>
        <w:t xml:space="preserve">   Chest pass    </w:t>
      </w:r>
      <w:r>
        <w:t xml:space="preserve">   Bounce pass    </w:t>
      </w:r>
      <w:r>
        <w:t xml:space="preserve">   Kick ball    </w:t>
      </w:r>
      <w:r>
        <w:t xml:space="preserve">   Shooting guard    </w:t>
      </w:r>
      <w:r>
        <w:t xml:space="preserve">   Center    </w:t>
      </w:r>
      <w:r>
        <w:t xml:space="preserve">   Point guard    </w:t>
      </w:r>
      <w:r>
        <w:t xml:space="preserve">   Free Throw    </w:t>
      </w:r>
      <w:r>
        <w:t xml:space="preserve">   Three pointer    </w:t>
      </w:r>
      <w:r>
        <w:t xml:space="preserve">   Turnover    </w:t>
      </w:r>
      <w:r>
        <w:t xml:space="preserve">   Steal    </w:t>
      </w:r>
      <w:r>
        <w:t xml:space="preserve">   Double Dribble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Word Search</dc:title>
  <dcterms:created xsi:type="dcterms:W3CDTF">2021-10-11T01:59:04Z</dcterms:created>
  <dcterms:modified xsi:type="dcterms:W3CDTF">2021-10-11T01:59:04Z</dcterms:modified>
</cp:coreProperties>
</file>