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NBA    </w:t>
      </w:r>
      <w:r>
        <w:t xml:space="preserve">   Cheerleaders    </w:t>
      </w:r>
      <w:r>
        <w:t xml:space="preserve">   Three Pointer    </w:t>
      </w:r>
      <w:r>
        <w:t xml:space="preserve">   Time Out    </w:t>
      </w:r>
      <w:r>
        <w:t xml:space="preserve">   Offense    </w:t>
      </w:r>
      <w:r>
        <w:t xml:space="preserve">   Kevin Durant    </w:t>
      </w:r>
      <w:r>
        <w:t xml:space="preserve">   Lebron James    </w:t>
      </w:r>
      <w:r>
        <w:t xml:space="preserve">   Steph Curry    </w:t>
      </w:r>
      <w:r>
        <w:t xml:space="preserve">   Brooklyn Nets    </w:t>
      </w:r>
      <w:r>
        <w:t xml:space="preserve">   New York Knicks    </w:t>
      </w:r>
      <w:r>
        <w:t xml:space="preserve">   Free Throw    </w:t>
      </w:r>
      <w:r>
        <w:t xml:space="preserve">   Layup    </w:t>
      </w:r>
      <w:r>
        <w:t xml:space="preserve">   Lose    </w:t>
      </w:r>
      <w:r>
        <w:t xml:space="preserve">   Win    </w:t>
      </w:r>
      <w:r>
        <w:t xml:space="preserve">   Halftime    </w:t>
      </w:r>
      <w:r>
        <w:t xml:space="preserve">   Shot    </w:t>
      </w:r>
      <w:r>
        <w:t xml:space="preserve">   Uniform    </w:t>
      </w:r>
      <w:r>
        <w:t xml:space="preserve">   Basket    </w:t>
      </w:r>
      <w:r>
        <w:t xml:space="preserve">   Sport    </w:t>
      </w:r>
      <w:r>
        <w:t xml:space="preserve">   Teammate    </w:t>
      </w:r>
      <w:r>
        <w:t xml:space="preserve">   Player    </w:t>
      </w:r>
      <w:r>
        <w:t xml:space="preserve">   Coach    </w:t>
      </w:r>
      <w:r>
        <w:t xml:space="preserve">   Baseline    </w:t>
      </w:r>
      <w:r>
        <w:t xml:space="preserve">   Score    </w:t>
      </w:r>
      <w:r>
        <w:t xml:space="preserve">   Run    </w:t>
      </w:r>
      <w:r>
        <w:t xml:space="preserve">   Slide    </w:t>
      </w:r>
      <w:r>
        <w:t xml:space="preserve">   Jump    </w:t>
      </w:r>
      <w:r>
        <w:t xml:space="preserve">   Dribble    </w:t>
      </w:r>
      <w:r>
        <w:t xml:space="preserve">   Assist    </w:t>
      </w:r>
      <w:r>
        <w:t xml:space="preserve">   Pass    </w:t>
      </w:r>
      <w:r>
        <w:t xml:space="preserve">   Defense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Word Search</dc:title>
  <dcterms:created xsi:type="dcterms:W3CDTF">2021-10-11T01:58:27Z</dcterms:created>
  <dcterms:modified xsi:type="dcterms:W3CDTF">2021-10-11T01:58:27Z</dcterms:modified>
</cp:coreProperties>
</file>