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and It's Greatest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Marked by abundant inventiveness.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contest held to determine the winning team of the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college players are selected to play on a NBA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as a throw or a pass to a teammate who scores a basket.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guard that is in charge of the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games played to determine who plays in the championship.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Placement in athletic tournament or contest.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forward is usually smaller than the power forward and uses quickness and scoring ability.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guard whose roll as an outside shooter.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forward whose size and strength is near the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aggressive pressuring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player on the basketball team who usually plays near the basket and is usually the tallest on the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player in basketball stationed in back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travel to places staging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player in basketball stationed to play front court.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and It's Greatest Players</dc:title>
  <dcterms:created xsi:type="dcterms:W3CDTF">2021-10-11T01:57:12Z</dcterms:created>
  <dcterms:modified xsi:type="dcterms:W3CDTF">2021-10-11T01:57:12Z</dcterms:modified>
</cp:coreProperties>
</file>