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free throw    </w:t>
      </w:r>
      <w:r>
        <w:t xml:space="preserve">   foul    </w:t>
      </w:r>
      <w:r>
        <w:t xml:space="preserve">   travel    </w:t>
      </w:r>
      <w:r>
        <w:t xml:space="preserve">   hoop    </w:t>
      </w:r>
      <w:r>
        <w:t xml:space="preserve">   crossover    </w:t>
      </w:r>
      <w:r>
        <w:t xml:space="preserve">   layup    </w:t>
      </w:r>
      <w:r>
        <w:t xml:space="preserve">   dribbling    </w:t>
      </w:r>
      <w:r>
        <w:t xml:space="preserve">   offense    </w:t>
      </w:r>
      <w:r>
        <w:t xml:space="preserve">   defense    </w:t>
      </w:r>
      <w:r>
        <w:t xml:space="preserve">   Passing    </w:t>
      </w:r>
      <w:r>
        <w:t xml:space="preserve">   Shooting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2021-10-11T01:58:30Z</dcterms:created>
  <dcterms:modified xsi:type="dcterms:W3CDTF">2021-10-11T01:58:30Z</dcterms:modified>
</cp:coreProperties>
</file>