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fast break    </w:t>
      </w:r>
      <w:r>
        <w:t xml:space="preserve">   euro step    </w:t>
      </w:r>
      <w:r>
        <w:t xml:space="preserve">   dunk    </w:t>
      </w:r>
      <w:r>
        <w:t xml:space="preserve">   double dribble    </w:t>
      </w:r>
      <w:r>
        <w:t xml:space="preserve">   defence    </w:t>
      </w:r>
      <w:r>
        <w:t xml:space="preserve">   crossover    </w:t>
      </w:r>
      <w:r>
        <w:t xml:space="preserve">   bounce pass    </w:t>
      </w:r>
      <w:r>
        <w:t xml:space="preserve">   chest pass    </w:t>
      </w:r>
      <w:r>
        <w:t xml:space="preserve">   buzzer beater    </w:t>
      </w:r>
      <w:r>
        <w:t xml:space="preserve">   block    </w:t>
      </w:r>
      <w:r>
        <w:t xml:space="preserve">   backboard    </w:t>
      </w:r>
      <w:r>
        <w:t xml:space="preserve">   Layup    </w:t>
      </w:r>
      <w:r>
        <w:t xml:space="preserve">   net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2021-10-11T01:58:36Z</dcterms:created>
  <dcterms:modified xsi:type="dcterms:W3CDTF">2021-10-11T01:58:36Z</dcterms:modified>
</cp:coreProperties>
</file>