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Shot where the ball hits the rim of the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pass to a teammate who scores a basket immediately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Spinning in a circle but not lifting up the back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defense technique where each player guards a certain opposing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stop a shot from the other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National Basketball Assosiation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shot which goes through the net without hitting the 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Generally awarded after a foul on the shooter from the opposing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Dribbling the ball with two hands on the ball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uniform each player wears that has their team name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half of the court a team is defending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pass that bounces before the player receives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Getting the ball after a attempted shot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Move your pivot foot illegally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attempt to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get the ball to a teammate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unblocked shot that doesn't hit the rim or backboard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end of the first half of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people that decide penalties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defense technique in which each player is responsible for an area of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overhead shot taken while jumping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Scoring by holding onto the rim and slamming the ball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loss of possession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have to shoot before the _________________ runs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free throw lane and the free throw circle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2022-08-17T21:21:29Z</dcterms:created>
  <dcterms:modified xsi:type="dcterms:W3CDTF">2022-08-17T21:21:29Z</dcterms:modified>
</cp:coreProperties>
</file>