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Wells Fargo    </w:t>
      </w:r>
      <w:r>
        <w:t xml:space="preserve">   State    </w:t>
      </w:r>
      <w:r>
        <w:t xml:space="preserve">   Banner    </w:t>
      </w:r>
      <w:r>
        <w:t xml:space="preserve">   Districts    </w:t>
      </w:r>
      <w:r>
        <w:t xml:space="preserve">   Rivals    </w:t>
      </w:r>
      <w:r>
        <w:t xml:space="preserve">   Coach    </w:t>
      </w:r>
      <w:r>
        <w:t xml:space="preserve">   Defense    </w:t>
      </w:r>
      <w:r>
        <w:t xml:space="preserve">   Offense    </w:t>
      </w:r>
      <w:r>
        <w:t xml:space="preserve">   Backboard    </w:t>
      </w:r>
      <w:r>
        <w:t xml:space="preserve">   Free throw    </w:t>
      </w:r>
      <w:r>
        <w:t xml:space="preserve">   Dunk    </w:t>
      </w:r>
      <w:r>
        <w:t xml:space="preserve">   Rebound    </w:t>
      </w:r>
      <w:r>
        <w:t xml:space="preserve">   Layup    </w:t>
      </w:r>
      <w:r>
        <w:t xml:space="preserve">   Assist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2021-10-11T01:57:27Z</dcterms:created>
  <dcterms:modified xsi:type="dcterms:W3CDTF">2021-10-11T01:57:27Z</dcterms:modified>
</cp:coreProperties>
</file>