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technical foul    </w:t>
      </w:r>
      <w:r>
        <w:t xml:space="preserve">   personal foul    </w:t>
      </w:r>
      <w:r>
        <w:t xml:space="preserve">   half court press    </w:t>
      </w:r>
      <w:r>
        <w:t xml:space="preserve">   full court press    </w:t>
      </w:r>
      <w:r>
        <w:t xml:space="preserve">   zone    </w:t>
      </w:r>
      <w:r>
        <w:t xml:space="preserve">   man to man    </w:t>
      </w:r>
      <w:r>
        <w:t xml:space="preserve">   defense    </w:t>
      </w:r>
      <w:r>
        <w:t xml:space="preserve">   offensive    </w:t>
      </w:r>
      <w:r>
        <w:t xml:space="preserve">   two point shot    </w:t>
      </w:r>
      <w:r>
        <w:t xml:space="preserve">   three point line    </w:t>
      </w:r>
      <w:r>
        <w:t xml:space="preserve">   free throwing    </w:t>
      </w:r>
      <w:r>
        <w:t xml:space="preserve">   shooting    </w:t>
      </w:r>
      <w:r>
        <w:t xml:space="preserve">   dribble    </w:t>
      </w:r>
      <w:r>
        <w:t xml:space="preserve">   overhead pass    </w:t>
      </w:r>
      <w:r>
        <w:t xml:space="preserve">   bounce pass    </w:t>
      </w:r>
      <w:r>
        <w:t xml:space="preserve">   chest pass    </w:t>
      </w:r>
      <w:r>
        <w:t xml:space="preserve">   traveling    </w:t>
      </w:r>
      <w:r>
        <w:t xml:space="preserve">   center    </w:t>
      </w:r>
      <w:r>
        <w:t xml:space="preserve">   forward    </w:t>
      </w:r>
      <w:r>
        <w:t xml:space="preserve">   guard    </w:t>
      </w:r>
      <w:r>
        <w:t xml:space="preserve">   jump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2021-10-11T01:58:41Z</dcterms:created>
  <dcterms:modified xsi:type="dcterms:W3CDTF">2021-10-11T01:58:41Z</dcterms:modified>
</cp:coreProperties>
</file>