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Half Court    </w:t>
      </w:r>
      <w:r>
        <w:t xml:space="preserve">   Basketball    </w:t>
      </w:r>
      <w:r>
        <w:t xml:space="preserve">   Double Dribble    </w:t>
      </w:r>
      <w:r>
        <w:t xml:space="preserve">   BEEF    </w:t>
      </w:r>
      <w:r>
        <w:t xml:space="preserve">   Run    </w:t>
      </w:r>
      <w:r>
        <w:t xml:space="preserve">   Net    </w:t>
      </w:r>
      <w:r>
        <w:t xml:space="preserve">   knockout    </w:t>
      </w:r>
      <w:r>
        <w:t xml:space="preserve">   POISON    </w:t>
      </w:r>
      <w:r>
        <w:t xml:space="preserve">   Checkmate    </w:t>
      </w:r>
      <w:r>
        <w:t xml:space="preserve">   Takeout    </w:t>
      </w:r>
      <w:r>
        <w:t xml:space="preserve">   Freethrow    </w:t>
      </w:r>
      <w:r>
        <w:t xml:space="preserve">   Dribble    </w:t>
      </w:r>
      <w:r>
        <w:t xml:space="preserve">   Rebound    </w:t>
      </w:r>
      <w:r>
        <w:t xml:space="preserve">   threepointer    </w:t>
      </w:r>
      <w:r>
        <w:t xml:space="preserve">   Basket    </w:t>
      </w:r>
      <w:r>
        <w:t xml:space="preserve">   chestpass    </w:t>
      </w:r>
      <w:r>
        <w:t xml:space="preserve">   bouncepass    </w:t>
      </w:r>
      <w:r>
        <w:t xml:space="preserve">   Jumpshot    </w:t>
      </w:r>
      <w:r>
        <w:t xml:space="preserve">   Physical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2021-10-11T01:58:44Z</dcterms:created>
  <dcterms:modified xsi:type="dcterms:W3CDTF">2021-10-11T01:58:44Z</dcterms:modified>
</cp:coreProperties>
</file>