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Timber wolves    </w:t>
      </w:r>
      <w:r>
        <w:t xml:space="preserve">   Lakers    </w:t>
      </w:r>
      <w:r>
        <w:t xml:space="preserve">   Clippers    </w:t>
      </w:r>
      <w:r>
        <w:t xml:space="preserve">   Pelicans    </w:t>
      </w:r>
      <w:r>
        <w:t xml:space="preserve">   Spurs    </w:t>
      </w:r>
      <w:r>
        <w:t xml:space="preserve">   Oklahoma city    </w:t>
      </w:r>
      <w:r>
        <w:t xml:space="preserve">   76ers    </w:t>
      </w:r>
      <w:r>
        <w:t xml:space="preserve">   Suns    </w:t>
      </w:r>
      <w:r>
        <w:t xml:space="preserve">   Warriors    </w:t>
      </w:r>
      <w:r>
        <w:t xml:space="preserve">   Caviliers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2021-10-11T01:57:29Z</dcterms:created>
  <dcterms:modified xsi:type="dcterms:W3CDTF">2021-10-11T01:57:29Z</dcterms:modified>
</cp:coreProperties>
</file>