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most career points with the bulls?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does Stephen curry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averaged the most points in a season in the NCAA?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does Kevin Durant play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2011 NBA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brand of ball does the NBA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2016 NCAA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Brand if ball does the NCAA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is the basket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are on the court at once?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facts</dc:title>
  <dcterms:created xsi:type="dcterms:W3CDTF">2021-10-11T01:59:00Z</dcterms:created>
  <dcterms:modified xsi:type="dcterms:W3CDTF">2021-10-11T01:59:00Z</dcterms:modified>
</cp:coreProperties>
</file>