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pause    </w:t>
      </w:r>
      <w:r>
        <w:t xml:space="preserve">   atmosphere    </w:t>
      </w:r>
      <w:r>
        <w:t xml:space="preserve">   throw    </w:t>
      </w:r>
      <w:r>
        <w:t xml:space="preserve">   pride    </w:t>
      </w:r>
      <w:r>
        <w:t xml:space="preserve">   foul    </w:t>
      </w:r>
      <w:r>
        <w:t xml:space="preserve">   whistle    </w:t>
      </w:r>
      <w:r>
        <w:t xml:space="preserve">   achieve    </w:t>
      </w:r>
      <w:r>
        <w:t xml:space="preserve">   coach    </w:t>
      </w:r>
      <w:r>
        <w:t xml:space="preserve">   draw    </w:t>
      </w:r>
      <w:r>
        <w:t xml:space="preserve">   hoop    </w:t>
      </w:r>
      <w:r>
        <w:t xml:space="preserve">   game    </w:t>
      </w:r>
      <w:r>
        <w:t xml:space="preserve">   zone    </w:t>
      </w:r>
      <w:r>
        <w:t xml:space="preserve">   point    </w:t>
      </w:r>
      <w:r>
        <w:t xml:space="preserve">   score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2021-10-11T01:58:46Z</dcterms:created>
  <dcterms:modified xsi:type="dcterms:W3CDTF">2021-10-11T01:58:46Z</dcterms:modified>
</cp:coreProperties>
</file>