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Derrick Rose    </w:t>
      </w:r>
      <w:r>
        <w:t xml:space="preserve">   Jimmy Butler    </w:t>
      </w:r>
      <w:r>
        <w:t xml:space="preserve">   Scottie Pippen    </w:t>
      </w:r>
      <w:r>
        <w:t xml:space="preserve">   Russell Westbrook    </w:t>
      </w:r>
      <w:r>
        <w:t xml:space="preserve">   Kevin Durant    </w:t>
      </w:r>
      <w:r>
        <w:t xml:space="preserve">   James Worthy    </w:t>
      </w:r>
      <w:r>
        <w:t xml:space="preserve">   Tim Duncan    </w:t>
      </w:r>
      <w:r>
        <w:t xml:space="preserve">   Wilt Chamberlain    </w:t>
      </w:r>
      <w:r>
        <w:t xml:space="preserve">   Kobe Bryant    </w:t>
      </w:r>
      <w:r>
        <w:t xml:space="preserve">   Kyle Lowry    </w:t>
      </w:r>
      <w:r>
        <w:t xml:space="preserve">   Jamal Crawford    </w:t>
      </w:r>
      <w:r>
        <w:t xml:space="preserve">   Blake Griffin    </w:t>
      </w:r>
      <w:r>
        <w:t xml:space="preserve">   Chris Paul    </w:t>
      </w:r>
      <w:r>
        <w:t xml:space="preserve">   Stephen Curry    </w:t>
      </w:r>
      <w:r>
        <w:t xml:space="preserve">   Kyrie Irving    </w:t>
      </w:r>
      <w:r>
        <w:t xml:space="preserve">   Chris Copeland    </w:t>
      </w:r>
      <w:r>
        <w:t xml:space="preserve">   Paul George    </w:t>
      </w:r>
      <w:r>
        <w:t xml:space="preserve">   Carmelo Anthony    </w:t>
      </w:r>
      <w:r>
        <w:t xml:space="preserve">   David Robinson    </w:t>
      </w:r>
      <w:r>
        <w:t xml:space="preserve">   LeBron James    </w:t>
      </w:r>
      <w:r>
        <w:t xml:space="preserve">   Magic Johnson    </w:t>
      </w:r>
      <w:r>
        <w:t xml:space="preserve">   Larry Bird    </w:t>
      </w:r>
      <w:r>
        <w:t xml:space="preserve">   Pete Maravich    </w:t>
      </w:r>
      <w:r>
        <w:t xml:space="preserve">   Michael Jordan    </w:t>
      </w:r>
      <w:r>
        <w:t xml:space="preserve">   Julius Erving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players</dc:title>
  <dcterms:created xsi:type="dcterms:W3CDTF">2021-10-11T01:57:46Z</dcterms:created>
  <dcterms:modified xsi:type="dcterms:W3CDTF">2021-10-11T01:57:46Z</dcterms:modified>
</cp:coreProperties>
</file>