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Clippers    </w:t>
      </w:r>
      <w:r>
        <w:t xml:space="preserve">   Spurs    </w:t>
      </w:r>
      <w:r>
        <w:t xml:space="preserve">   Pelicans    </w:t>
      </w:r>
      <w:r>
        <w:t xml:space="preserve">   Orlando Magic    </w:t>
      </w:r>
      <w:r>
        <w:t xml:space="preserve">   Celtics    </w:t>
      </w:r>
      <w:r>
        <w:t xml:space="preserve">   Hornets    </w:t>
      </w:r>
      <w:r>
        <w:t xml:space="preserve">   Lakers    </w:t>
      </w:r>
      <w:r>
        <w:t xml:space="preserve">   Grizzlies    </w:t>
      </w:r>
      <w:r>
        <w:t xml:space="preserve">   Nets    </w:t>
      </w:r>
      <w:r>
        <w:t xml:space="preserve">   New York Knicks    </w:t>
      </w:r>
      <w:r>
        <w:t xml:space="preserve">   Pacers    </w:t>
      </w:r>
      <w:r>
        <w:t xml:space="preserve">   Cavaliers    </w:t>
      </w:r>
      <w:r>
        <w:t xml:space="preserve">   Miami Heat    </w:t>
      </w:r>
      <w:r>
        <w:t xml:space="preserve">   Mavericks    </w:t>
      </w:r>
      <w:r>
        <w:t xml:space="preserve">   Wizards    </w:t>
      </w:r>
      <w:r>
        <w:t xml:space="preserve">   Raptors    </w:t>
      </w:r>
      <w:r>
        <w:t xml:space="preserve">   Bulls    </w:t>
      </w:r>
      <w:r>
        <w:t xml:space="preserve">   Supersonics    </w:t>
      </w:r>
      <w:r>
        <w:t xml:space="preserve">   Golden State Warriors    </w:t>
      </w:r>
      <w:r>
        <w:t xml:space="preserve">   Rockets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teams</dc:title>
  <dcterms:created xsi:type="dcterms:W3CDTF">2021-10-11T01:57:59Z</dcterms:created>
  <dcterms:modified xsi:type="dcterms:W3CDTF">2021-10-11T01:57:59Z</dcterms:modified>
</cp:coreProperties>
</file>