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RIM    </w:t>
      </w:r>
      <w:r>
        <w:t xml:space="preserve">   NET    </w:t>
      </w:r>
      <w:r>
        <w:t xml:space="preserve">   ALLEY OOP    </w:t>
      </w:r>
      <w:r>
        <w:t xml:space="preserve">   JUMP SHOT    </w:t>
      </w:r>
      <w:r>
        <w:t xml:space="preserve">   COURT    </w:t>
      </w:r>
      <w:r>
        <w:t xml:space="preserve">   POINT GUARD    </w:t>
      </w:r>
      <w:r>
        <w:t xml:space="preserve">   SCREEN    </w:t>
      </w:r>
      <w:r>
        <w:t xml:space="preserve">   FOUL    </w:t>
      </w:r>
      <w:r>
        <w:t xml:space="preserve">   CARRY    </w:t>
      </w:r>
      <w:r>
        <w:t xml:space="preserve">   DOUBLE DRIBBLE    </w:t>
      </w:r>
      <w:r>
        <w:t xml:space="preserve">   TRAVEL    </w:t>
      </w:r>
      <w:r>
        <w:t xml:space="preserve">   DUNK    </w:t>
      </w:r>
      <w:r>
        <w:t xml:space="preserve">   DRIBBLE    </w:t>
      </w:r>
      <w:r>
        <w:t xml:space="preserve">   PASS    </w:t>
      </w:r>
      <w:r>
        <w:t xml:space="preserve">   LAY UP    </w:t>
      </w:r>
      <w:r>
        <w:t xml:space="preserve">   FREETHROW    </w:t>
      </w:r>
      <w:r>
        <w:t xml:space="preserve">   BASELINE    </w:t>
      </w:r>
      <w:r>
        <w:t xml:space="preserve">   DEFENSE    </w:t>
      </w:r>
      <w:r>
        <w:t xml:space="preserve">   3 POINTER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 </dc:title>
  <dcterms:created xsi:type="dcterms:W3CDTF">2021-10-11T01:58:33Z</dcterms:created>
  <dcterms:modified xsi:type="dcterms:W3CDTF">2021-10-11T01:58:33Z</dcterms:modified>
</cp:coreProperties>
</file>