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Basketball volleyball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Block    </w:t>
      </w:r>
      <w:r>
        <w:t xml:space="preserve">   Rally    </w:t>
      </w:r>
      <w:r>
        <w:t xml:space="preserve">   Base line    </w:t>
      </w:r>
      <w:r>
        <w:t xml:space="preserve">   Assist    </w:t>
      </w:r>
      <w:r>
        <w:t xml:space="preserve">   Free throw    </w:t>
      </w:r>
      <w:r>
        <w:t xml:space="preserve">   Three point    </w:t>
      </w:r>
      <w:r>
        <w:t xml:space="preserve">   Travel    </w:t>
      </w:r>
      <w:r>
        <w:t xml:space="preserve">   Serve    </w:t>
      </w:r>
      <w:r>
        <w:t xml:space="preserve">   Set    </w:t>
      </w:r>
      <w:r>
        <w:t xml:space="preserve">   Bump    </w:t>
      </w:r>
      <w:r>
        <w:t xml:space="preserve">   Kill    </w:t>
      </w:r>
      <w:r>
        <w:t xml:space="preserve">   Spike    </w:t>
      </w:r>
      <w:r>
        <w:t xml:space="preserve">   Dunk    </w:t>
      </w:r>
      <w:r>
        <w:t xml:space="preserve">   Lay up    </w:t>
      </w:r>
      <w:r>
        <w:t xml:space="preserve">   Hit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 volleyball</dc:title>
  <dcterms:created xsi:type="dcterms:W3CDTF">2021-10-11T01:58:41Z</dcterms:created>
  <dcterms:modified xsi:type="dcterms:W3CDTF">2021-10-11T01:58:41Z</dcterms:modified>
</cp:coreProperties>
</file>