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volleyball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shot made besides a free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a screen for the ball handler then 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 shot awarded if fouled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fouls till you foul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points you get for making a free throw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you start a basketball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Serve that is not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manny points a field goal is worth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Picking the ball up and dribbling again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Foul someone without going for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 to start a set in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Walking with the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hit where no one on the other team touches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person hitting the ball twice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has 2nd of 3 contacts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volleyball </dc:title>
  <dcterms:created xsi:type="dcterms:W3CDTF">2021-10-11T01:58:43Z</dcterms:created>
  <dcterms:modified xsi:type="dcterms:W3CDTF">2021-10-11T01:58:43Z</dcterms:modified>
</cp:coreProperties>
</file>