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Basketbols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Kā sauc bijusī latviešu basketboliste, spēlējusi centra pozīcijā, bijusi PSRS sieviešu basketbola izlases dalībniece.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Kas tiek izmantots basketbolā, lai noteiktu spēles rezultātu?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Latviešu basketbolists, kas pašlaik (2018) pārstāv NBA klubu Ņujorkas "Knicks".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kāda materiāla sastāv grozs?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Kur radās basketbols?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Kā dēvēja basketbolu līdz 1951. gadam?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Kā sauc telpa, kur spēlē basketbolu?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Viena no tradicionālajām spēlētāju pozīcijām basketbolā.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Kā tiek dēvēta basketbola slavas zāle, kas atrodas Madridē, Spānijā (saīsinātā versija)?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Cik spēlētāji ir vienā komandā?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Basketbols</dc:title>
  <dcterms:created xsi:type="dcterms:W3CDTF">2021-10-11T01:58:34Z</dcterms:created>
  <dcterms:modified xsi:type="dcterms:W3CDTF">2021-10-11T01:58:34Z</dcterms:modified>
</cp:coreProperties>
</file>