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Nesen kļuva par visaugstāk izvēlēto Latvijas un Baltijas valstu spēlētāju NBA drafta vēsturē. 2015. gada NBA draftā viņš tika draftēts  ar kopējo 4. numuru, viņu draftēja Ņujorkas "Knicks" 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Latviešu basketboliste  pirmā Eiropiete, kas uzņemta basketbola Slavas zālē Springfīldā, ASV (uzvārds).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2012.gadā uzņemta filma par basketbolu “.... komanda 1935”.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Līdz šim pasaules spēcīgākajā basketbola līgā NBA spēlējuši tikai divi Latvijas basketbolisti – Gundars Vētra un .... (uzvārds).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tika dibināts 1932.gadā (saīsinājums)?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Basketbola “jaunākais brālis” saukts arī par ielu basketbolu.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Basketbols sarunvalodā.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 Olimpisko čempionu kļuvis latviešu basketbolists, labākais saspēles vadītājs, arī Olgas Rajeckas bijušais vīrs (uzvārds).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Trīskārtējais Eiropas čempions, bijis ilggadējs Rīgas ASK kapteinis un līderis, trīs reizes ieguvis olimpisko spēļu sudraba medaļu (uzvārds).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Vieta, kur izgudrots basketbols.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Viens no Latvijas Basketbola līgas izveides iniciatoriem, Latvijas Jaunatnes basketbola līgas iniciators un dibinātājs. Bijis Latvijas Basketbola savienības viceprezidents (uzvārds).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Basketbols</dc:title>
  <dcterms:created xsi:type="dcterms:W3CDTF">2021-10-11T01:58:36Z</dcterms:created>
  <dcterms:modified xsi:type="dcterms:W3CDTF">2021-10-11T01:58:36Z</dcterms:modified>
</cp:coreProperties>
</file>