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Cik  spēlētāji drīkst atrasties uz laukuma?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Kā sauc vadošo profesionālā basketbola līgu?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 sauc pilsētu Masačūsetsā, ASV , kurā dibināts basketbols?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Bumbu met cauri stīpai jeb...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 sauc (uzvārds) latviešu basketbolistu, kurš spēlē komandā Ņujorkas "Knicks"?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 sauc (uzvārds) izcilu latviešu basketbolisti, kura dzimusi 1952.gadā un spēlējusi komandā "TTT"?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Veids, kā bumba drīkst tik vadīta pa laukumu?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Basketbola spēles veidotājs Džeimss...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 sauc starptautisko basketbola federāciju?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 sauc populāru ar basketbolu saistītu spēli?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Basketbols</dc:title>
  <dcterms:created xsi:type="dcterms:W3CDTF">2021-10-11T01:58:46Z</dcterms:created>
  <dcterms:modified xsi:type="dcterms:W3CDTF">2021-10-11T01:58:46Z</dcterms:modified>
</cp:coreProperties>
</file>