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cik periodiem sastāv spēle?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Cik cilvēkiem jābūt basketbola komandā?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Spēlētāju mērķis ir iemest bumbu pretinieku...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Spēles pārtraukšana, ko pieprasa rezervists, lai kļūtu par spēlētāju.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Kādā formā jābūt basketbola laukumam?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sauc procesu, kad pasitot bumbu ar roku, tā ir novirzīta pretinieku groza virzienā?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Latviešu basketbolists, kurš spēlē NBA klubā Ņujorkas “Knicks”.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Basketbolu spēlē tikai ar...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Cik minūtes ilgs ir puslaika pārtraukums?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 spēlētāju, kurš drīkst piedalīties spēlē, bet neatrodas laukumā?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 starptautisko basketbola federāciju?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Viena no viss izcilākajām basketbolistēm PSRS sieviešu basketbola izlasē.(Uzvārds)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Basketbols</dc:title>
  <dcterms:created xsi:type="dcterms:W3CDTF">2021-10-11T01:58:48Z</dcterms:created>
  <dcterms:modified xsi:type="dcterms:W3CDTF">2021-10-11T01:58:48Z</dcterms:modified>
</cp:coreProperties>
</file>