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Viens no labākajiem Latvijas basketbolistiem, kurš spēlē ārzemēs? (Mini uzvārdu)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Kādā NBA klubā Kristaps Porziņģis sāka spēlēt 2015. 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Vadošā vīriešu profesionālā basketbola līga pasaulē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Kurā NBA klubā K.Porziņģis spēlē šobrīd - 2019.gadā?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 nedrīkst  darīt ar bumbu?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kāda seugma ir lielākā daļa laukumu?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"Grozs" sastāv no metāla stīpas, tīkla un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Mačs risinās četras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Spēle kas līdzīga basketbolam, bet notiek uz vienu grozru?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Starptautiskā basketbola federācija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Cik katrā komandā var atrasties uz laikuma spēlētāji.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Basketbols ir ārpustelpu sports un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Viena no 5 laukuma pozīcijām.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vadot bumbu spēlētājs drīkst pārvietoties pa laukumu?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 1950. Gadā tika aizvadīts pirmais pasaules čempionāts?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</dc:title>
  <dcterms:created xsi:type="dcterms:W3CDTF">2021-10-11T01:58:50Z</dcterms:created>
  <dcterms:modified xsi:type="dcterms:W3CDTF">2021-10-11T01:58:50Z</dcterms:modified>
</cp:coreProperties>
</file>