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Basketbols.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Populārākā basketbola līgas nosaukums.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Slavens latviešu izcelsmes basketbolists(uzvārds),kurš nespēlē Latvijā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Nacionālo sieviešu basketbola asociāciju sauc par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Arī slavens basketbolists no Latvijas,kurš spēlē NBA ir Dairis...?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Cik punktu iespējams dabut iemetot precīzu soda metienu?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Līdz 1929. gadam basketbola bumbas vietā tika izmantota (kāda?) bumba.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sauc mūsu pilsētas basketbola komandu?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Slavens ārzemju basketbolists kura uzvārdā dēvēts pat apģērbu brends?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 basketbola dzimteni uzskata...?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Basketbola spēles iedala (cik) puslaikos?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Cik spēlētāju ir uz laukuma no vienas komandas?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Pirmatnēji basketbolu dēvēja par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Vēsturē īsākais basketbolists bija Magsijs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Pirmo reizi olimpiskajās spēlēs basketbolu spēlēja(gads)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Sporta veids kurā bumba jāmet grozā?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Basketbolu izgudroja Džeimss...?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Basketbols.</dc:title>
  <dcterms:created xsi:type="dcterms:W3CDTF">2021-10-11T01:59:19Z</dcterms:created>
  <dcterms:modified xsi:type="dcterms:W3CDTF">2021-10-11T01:59:19Z</dcterms:modified>
</cp:coreProperties>
</file>