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packing    </w:t>
      </w:r>
      <w:r>
        <w:t xml:space="preserve">   lashing    </w:t>
      </w:r>
      <w:r>
        <w:t xml:space="preserve">   cut and tuck    </w:t>
      </w:r>
      <w:r>
        <w:t xml:space="preserve">   upsetting    </w:t>
      </w:r>
      <w:r>
        <w:t xml:space="preserve">   twining    </w:t>
      </w:r>
      <w:r>
        <w:t xml:space="preserve">   soaking    </w:t>
      </w:r>
      <w:r>
        <w:t xml:space="preserve">   spokes    </w:t>
      </w:r>
      <w:r>
        <w:t xml:space="preserve">   base    </w:t>
      </w:r>
      <w:r>
        <w:t xml:space="preserve">   handles    </w:t>
      </w:r>
      <w:r>
        <w:t xml:space="preserve">   flat oval    </w:t>
      </w:r>
      <w:r>
        <w:t xml:space="preserve">   cutters    </w:t>
      </w:r>
      <w:r>
        <w:t xml:space="preserve">   awl    </w:t>
      </w:r>
      <w:r>
        <w:t xml:space="preserve">   round reed    </w:t>
      </w:r>
      <w:r>
        <w:t xml:space="preserve">   flat reed    </w:t>
      </w:r>
      <w:r>
        <w:t xml:space="preserve">   basket    </w:t>
      </w:r>
      <w:r>
        <w:t xml:space="preserve">   stop and start    </w:t>
      </w:r>
      <w:r>
        <w:t xml:space="preserve">   coiling    </w:t>
      </w:r>
      <w:r>
        <w:t xml:space="preserve">   weaving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Basketmaking</dc:title>
  <dcterms:created xsi:type="dcterms:W3CDTF">2021-10-11T01:59:23Z</dcterms:created>
  <dcterms:modified xsi:type="dcterms:W3CDTF">2021-10-11T01:59:23Z</dcterms:modified>
</cp:coreProperties>
</file>