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Bass Clef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each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each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each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each note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each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each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each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each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each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each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Bass Clef</dc:title>
  <dcterms:created xsi:type="dcterms:W3CDTF">2021-10-11T01:58:30Z</dcterms:created>
  <dcterms:modified xsi:type="dcterms:W3CDTF">2021-10-11T01:58:30Z</dcterms:modified>
</cp:coreProperties>
</file>