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Bass Pro Locations</w:t>
      </w:r>
    </w:p>
    <w:p>
      <w:pPr>
        <w:pStyle w:val="Questions"/>
      </w:pPr>
      <w:r>
        <w:t xml:space="preserve">1. HCNGREAAO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LEILTT KCRO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XORHUOBOGF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NAS OJSE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RODLOCOA IPGSSNR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RDNVEE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NDAAOYT ECABH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SALAHSETAEL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NSHAAAVN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NTOALAO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NDGEIIPRLSF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LSA GESVA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HOSOKETT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NTLACITA TYIC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AOCTNAAGHTO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Bass Pro Locations</dc:title>
  <dcterms:created xsi:type="dcterms:W3CDTF">2021-10-11T01:58:23Z</dcterms:created>
  <dcterms:modified xsi:type="dcterms:W3CDTF">2021-10-11T01:58:23Z</dcterms:modified>
</cp:coreProperties>
</file>