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Bastienne &amp; Bastien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Aria    </w:t>
      </w:r>
      <w:r>
        <w:t xml:space="preserve">   Bass    </w:t>
      </w:r>
      <w:r>
        <w:t xml:space="preserve">   Bastien    </w:t>
      </w:r>
      <w:r>
        <w:t xml:space="preserve">   Bastienne    </w:t>
      </w:r>
      <w:r>
        <w:t xml:space="preserve">   Colas    </w:t>
      </w:r>
      <w:r>
        <w:t xml:space="preserve">   Diggi daggi    </w:t>
      </w:r>
      <w:r>
        <w:t xml:space="preserve">   Duet    </w:t>
      </w:r>
      <w:r>
        <w:t xml:space="preserve">   Love    </w:t>
      </w:r>
      <w:r>
        <w:t xml:space="preserve">   Magic book    </w:t>
      </w:r>
      <w:r>
        <w:t xml:space="preserve">   Opera    </w:t>
      </w:r>
      <w:r>
        <w:t xml:space="preserve">   orchestra    </w:t>
      </w:r>
      <w:r>
        <w:t xml:space="preserve">   Soprano    </w:t>
      </w:r>
      <w:r>
        <w:t xml:space="preserve">   Tenor    </w:t>
      </w:r>
      <w:r>
        <w:t xml:space="preserve">   Winspear    </w:t>
      </w:r>
      <w:r>
        <w:t xml:space="preserve">   Wolfgang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Bastienne &amp; Bastien</dc:title>
  <dcterms:created xsi:type="dcterms:W3CDTF">2021-10-11T01:57:58Z</dcterms:created>
  <dcterms:modified xsi:type="dcterms:W3CDTF">2021-10-11T01:57:58Z</dcterms:modified>
</cp:coreProperties>
</file>