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Bastrop State Park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Bastrop    </w:t>
      </w:r>
      <w:r>
        <w:t xml:space="preserve">   Lost Pines    </w:t>
      </w:r>
      <w:r>
        <w:t xml:space="preserve">   CCC Cabins    </w:t>
      </w:r>
      <w:r>
        <w:t xml:space="preserve">   Refectory    </w:t>
      </w:r>
      <w:r>
        <w:t xml:space="preserve">   Timber Rattlesnake    </w:t>
      </w:r>
      <w:r>
        <w:t xml:space="preserve">   Fehr's Overlook    </w:t>
      </w:r>
      <w:r>
        <w:t xml:space="preserve">   Old Cart Paths    </w:t>
      </w:r>
      <w:r>
        <w:t xml:space="preserve">   Loblolly    </w:t>
      </w:r>
      <w:r>
        <w:t xml:space="preserve">   Copperas Creek    </w:t>
      </w:r>
      <w:r>
        <w:t xml:space="preserve">   Camping    </w:t>
      </w:r>
      <w:r>
        <w:t xml:space="preserve">   Pine Warbler    </w:t>
      </w:r>
      <w:r>
        <w:t xml:space="preserve">   Post Oak Spur    </w:t>
      </w:r>
      <w:r>
        <w:t xml:space="preserve">   Farkleberry    </w:t>
      </w:r>
      <w:r>
        <w:t xml:space="preserve">   Trails    </w:t>
      </w:r>
      <w:r>
        <w:t xml:space="preserve">   Red Sandstone    </w:t>
      </w:r>
      <w:r>
        <w:t xml:space="preserve">   Forest    </w:t>
      </w:r>
      <w:r>
        <w:t xml:space="preserve">   Pileated Woodpecker    </w:t>
      </w:r>
      <w:r>
        <w:t xml:space="preserve">   Lake Mina    </w:t>
      </w:r>
      <w:r>
        <w:t xml:space="preserve">   Hiking    </w:t>
      </w:r>
      <w:r>
        <w:t xml:space="preserve">   Swimming Pool    </w:t>
      </w:r>
      <w:r>
        <w:t xml:space="preserve">   Fishing    </w:t>
      </w:r>
      <w:r>
        <w:t xml:space="preserve">   S'mores    </w:t>
      </w:r>
      <w:r>
        <w:t xml:space="preserve">   Biking    </w:t>
      </w:r>
      <w:r>
        <w:t xml:space="preserve">   Camp Fire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Bastrop State Park Word Search</dc:title>
  <dcterms:created xsi:type="dcterms:W3CDTF">2021-10-11T01:59:11Z</dcterms:created>
  <dcterms:modified xsi:type="dcterms:W3CDTF">2021-10-11T01:59:11Z</dcterms:modified>
</cp:coreProperties>
</file>