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 Crossword Puzzle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bats can see; no bats are______________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navigating and locating food using sound is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bats eat______________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name for bats, which means hand-wing, is_______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 is a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bats living together is called a___________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bat whose face looks like a dog is a flying_____________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bats spend part of the year living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active at night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bat is called a_______________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Crossword Puzzle B</dc:title>
  <dcterms:created xsi:type="dcterms:W3CDTF">2021-10-11T01:58:59Z</dcterms:created>
  <dcterms:modified xsi:type="dcterms:W3CDTF">2021-10-11T01:58:59Z</dcterms:modified>
</cp:coreProperties>
</file>