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ECHOLOCATION    </w:t>
      </w:r>
      <w:r>
        <w:t xml:space="preserve">   SHADOWS    </w:t>
      </w:r>
      <w:r>
        <w:t xml:space="preserve">   SIZES    </w:t>
      </w:r>
      <w:r>
        <w:t xml:space="preserve">   TREES    </w:t>
      </w:r>
      <w:r>
        <w:t xml:space="preserve">   INSECTS    </w:t>
      </w:r>
      <w:r>
        <w:t xml:space="preserve">   CAVES    </w:t>
      </w:r>
      <w:r>
        <w:t xml:space="preserve">   FLYING    </w:t>
      </w:r>
      <w:r>
        <w:t xml:space="preserve">   PUP    </w:t>
      </w:r>
      <w:r>
        <w:t xml:space="preserve">   NOCTURNAL    </w:t>
      </w:r>
      <w:r>
        <w:t xml:space="preserve">   SWOOP    </w:t>
      </w:r>
      <w:r>
        <w:t xml:space="preserve">   COLONIES    </w:t>
      </w:r>
      <w:r>
        <w:t xml:space="preserve">   BROWN    </w:t>
      </w:r>
      <w:r>
        <w:t xml:space="preserve">   EARS    </w:t>
      </w:r>
      <w:r>
        <w:t xml:space="preserve">   MAMMALS    </w:t>
      </w:r>
      <w:r>
        <w:t xml:space="preserve">   TEETH    </w:t>
      </w:r>
      <w:r>
        <w:t xml:space="preserve">   BLACK    </w:t>
      </w:r>
      <w:r>
        <w:t xml:space="preserve">   WING    </w:t>
      </w:r>
      <w:r>
        <w:t xml:space="preserve">   WHITE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Crunch</dc:title>
  <dcterms:created xsi:type="dcterms:W3CDTF">2021-10-11T01:57:43Z</dcterms:created>
  <dcterms:modified xsi:type="dcterms:W3CDTF">2021-10-11T01:57:43Z</dcterms:modified>
</cp:coreProperties>
</file>