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 Eared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 eared foxes also use a variety of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bat eared foxes communicate with each other using their ears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have 3 upper and 4 lower _______ on each side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of female at sexual maturity (months)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Eagles, hyenas and ___________commonly prey on bat eared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months does mom nurse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have more________ than any other member of the dog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Unlike other canids, mom rarely __________ solid food for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Baby bat eared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live in short grass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different groups of foxes normally share the same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which animal does the bat eared fox get its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teeth do bat eared foxes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ears keep them cool because they have lots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Babies start leaving the den from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insect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South Africa, they are nocturnal during summer. In the winter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are unable to _________ hard insect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occasionally hunted as they are believed to be_________ to young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teeth are small, perfect for _________ tough insect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captivity, most bat eared fox families share an enclosure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jaws are made to chew extra-quickly so our ________ can’t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 bat eared foxes leave their den to come out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fox family may contain an adult male and up to ____ adult females with their pups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 eared fox __________ are built for feasting on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Their homes are called ________ of which they have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important function of the ear is to keep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Their large ______ enable them to pick up faint sounds and movement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Bat-eared foxes have _______calls; seven of these are low-pitched, used in group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Once baby eats solid food, who brings the daily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Average age in zoos(years)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use their ______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Average litter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Eared Fox</dc:title>
  <dcterms:created xsi:type="dcterms:W3CDTF">2021-10-11T01:59:10Z</dcterms:created>
  <dcterms:modified xsi:type="dcterms:W3CDTF">2021-10-11T01:59:10Z</dcterms:modified>
</cp:coreProperties>
</file>