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places they like to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their fur?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do in the daytime?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they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states  the animal first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you hear fly through the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they like to hide?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they move?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 animals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size of their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animals favorite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big are their eyes?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crickets    </w:t>
      </w:r>
      <w:r>
        <w:t xml:space="preserve">   Night     </w:t>
      </w:r>
      <w:r>
        <w:t xml:space="preserve">   sleep    </w:t>
      </w:r>
      <w:r>
        <w:t xml:space="preserve">   fly    </w:t>
      </w:r>
      <w:r>
        <w:t xml:space="preserve">   caves    </w:t>
      </w:r>
      <w:r>
        <w:t xml:space="preserve">   small     </w:t>
      </w:r>
      <w:r>
        <w:t xml:space="preserve">   brown     </w:t>
      </w:r>
      <w:r>
        <w:t xml:space="preserve">   nest    </w:t>
      </w:r>
      <w:r>
        <w:t xml:space="preserve">   Texas    </w:t>
      </w:r>
      <w:r>
        <w:t xml:space="preserve">   bridge    </w:t>
      </w:r>
      <w:r>
        <w:t xml:space="preserve">   insects     </w:t>
      </w:r>
      <w:r>
        <w:t xml:space="preserve">   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Facts</dc:title>
  <dcterms:created xsi:type="dcterms:W3CDTF">2021-10-11T01:59:06Z</dcterms:created>
  <dcterms:modified xsi:type="dcterms:W3CDTF">2021-10-11T01:59:06Z</dcterms:modified>
</cp:coreProperties>
</file>