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Bat Rays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gender Bay Ray is known to grow bigger than the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can also use their ___________ to dig invertebrates out of the sand to feed 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 can be a huge threat to bat rays whether they are being caught on accident or purposely.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one predator of the Bat Ray?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bat Rays find their prey they ___________ it and crush it with their plate-like teeth to kill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Fossils of Bat Rays have been found that have been dated back ________ of years.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Bat Rays generally live in_______________water where it is muddy, or contains a kelp forest.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have a ______________ that can be used to sting when they feel threatened.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Bat Rays are often found in ___________ schools (large or small)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scientific name for a Bat 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Bat Rays are often found in ___________ because they are easy to take care of.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popular prey item of a Bat Ray is…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ocean food chain Bat Rays are considered…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 bat rays an endangered species?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 Rays</dc:title>
  <dcterms:created xsi:type="dcterms:W3CDTF">2021-10-11T01:58:21Z</dcterms:created>
  <dcterms:modified xsi:type="dcterms:W3CDTF">2021-10-11T01:58:21Z</dcterms:modified>
</cp:coreProperties>
</file>