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echo    </w:t>
      </w:r>
      <w:r>
        <w:t xml:space="preserve">   night    </w:t>
      </w:r>
      <w:r>
        <w:t xml:space="preserve">   hibernate    </w:t>
      </w:r>
      <w:r>
        <w:t xml:space="preserve">   radar    </w:t>
      </w:r>
      <w:r>
        <w:t xml:space="preserve">   furry    </w:t>
      </w:r>
      <w:r>
        <w:t xml:space="preserve">   mammal    </w:t>
      </w:r>
      <w:r>
        <w:t xml:space="preserve">   cave    </w:t>
      </w:r>
      <w:r>
        <w:t xml:space="preserve">   nocturnal    </w:t>
      </w:r>
      <w:r>
        <w:t xml:space="preserve">   fly    </w:t>
      </w:r>
      <w:r>
        <w:t xml:space="preserve">   vampire    </w:t>
      </w:r>
      <w:r>
        <w:t xml:space="preserve">   blind    </w:t>
      </w:r>
      <w:r>
        <w:t xml:space="preserve">   hanging    </w:t>
      </w:r>
      <w:r>
        <w:t xml:space="preserve">  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 Word Search </dc:title>
  <dcterms:created xsi:type="dcterms:W3CDTF">2021-10-11T01:59:34Z</dcterms:created>
  <dcterms:modified xsi:type="dcterms:W3CDTF">2021-10-11T01:59:34Z</dcterms:modified>
</cp:coreProperties>
</file>