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 out of Hell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Bat out of Hell Musical    </w:t>
      </w:r>
      <w:r>
        <w:t xml:space="preserve">   Blood    </w:t>
      </w:r>
      <w:r>
        <w:t xml:space="preserve">   Crash    </w:t>
      </w:r>
      <w:r>
        <w:t xml:space="preserve">   Dashboard    </w:t>
      </w:r>
      <w:r>
        <w:t xml:space="preserve">   Death    </w:t>
      </w:r>
      <w:r>
        <w:t xml:space="preserve">   Ed Mirsh Theatre    </w:t>
      </w:r>
      <w:r>
        <w:t xml:space="preserve">   Eighteen    </w:t>
      </w:r>
      <w:r>
        <w:t xml:space="preserve">   Falco    </w:t>
      </w:r>
      <w:r>
        <w:t xml:space="preserve">   Fire    </w:t>
      </w:r>
      <w:r>
        <w:t xml:space="preserve">   Frozen    </w:t>
      </w:r>
      <w:r>
        <w:t xml:space="preserve">   Harley    </w:t>
      </w:r>
      <w:r>
        <w:t xml:space="preserve">   Hell    </w:t>
      </w:r>
      <w:r>
        <w:t xml:space="preserve">   Jagwire    </w:t>
      </w:r>
      <w:r>
        <w:t xml:space="preserve">   Jim Steinman    </w:t>
      </w:r>
      <w:r>
        <w:t xml:space="preserve">   Ledoux    </w:t>
      </w:r>
      <w:r>
        <w:t xml:space="preserve">   London    </w:t>
      </w:r>
      <w:r>
        <w:t xml:space="preserve">   London Coliseum    </w:t>
      </w:r>
      <w:r>
        <w:t xml:space="preserve">   Love    </w:t>
      </w:r>
      <w:r>
        <w:t xml:space="preserve">   Manchester    </w:t>
      </w:r>
      <w:r>
        <w:t xml:space="preserve">   Manchester Opera House    </w:t>
      </w:r>
      <w:r>
        <w:t xml:space="preserve">   Meat Loaf    </w:t>
      </w:r>
      <w:r>
        <w:t xml:space="preserve">   Motorbikes    </w:t>
      </w:r>
      <w:r>
        <w:t xml:space="preserve">   Musical    </w:t>
      </w:r>
      <w:r>
        <w:t xml:space="preserve">   Mutants    </w:t>
      </w:r>
      <w:r>
        <w:t xml:space="preserve">   Obsidian    </w:t>
      </w:r>
      <w:r>
        <w:t xml:space="preserve">   Pretend    </w:t>
      </w:r>
      <w:r>
        <w:t xml:space="preserve">   Prison    </w:t>
      </w:r>
      <w:r>
        <w:t xml:space="preserve">   Raven    </w:t>
      </w:r>
      <w:r>
        <w:t xml:space="preserve">   Rebellion    </w:t>
      </w:r>
      <w:r>
        <w:t xml:space="preserve">   Sloane    </w:t>
      </w:r>
      <w:r>
        <w:t xml:space="preserve">   Songs    </w:t>
      </w:r>
      <w:r>
        <w:t xml:space="preserve">   Strat    </w:t>
      </w:r>
      <w:r>
        <w:t xml:space="preserve">   The Deep    </w:t>
      </w:r>
      <w:r>
        <w:t xml:space="preserve">   Tink    </w:t>
      </w:r>
      <w:r>
        <w:t xml:space="preserve">   Toronto    </w:t>
      </w:r>
      <w:r>
        <w:t xml:space="preserve">   Tyrant    </w:t>
      </w:r>
      <w:r>
        <w:t xml:space="preserve">   Young    </w:t>
      </w:r>
      <w:r>
        <w:t xml:space="preserve">   Zahara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 out of Hell Musical</dc:title>
  <dcterms:created xsi:type="dcterms:W3CDTF">2021-10-11T01:58:02Z</dcterms:created>
  <dcterms:modified xsi:type="dcterms:W3CDTF">2021-10-11T01:58:02Z</dcterms:modified>
</cp:coreProperties>
</file>