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Bataan Death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Surrender    </w:t>
      </w:r>
      <w:r>
        <w:t xml:space="preserve">   Sixty Five    </w:t>
      </w:r>
      <w:r>
        <w:t xml:space="preserve">   San Fernando    </w:t>
      </w:r>
      <w:r>
        <w:t xml:space="preserve">   Prisoners    </w:t>
      </w:r>
      <w:r>
        <w:t xml:space="preserve">   Philippines    </w:t>
      </w:r>
      <w:r>
        <w:t xml:space="preserve">   Murder    </w:t>
      </w:r>
      <w:r>
        <w:t xml:space="preserve">   Mistreatment    </w:t>
      </w:r>
      <w:r>
        <w:t xml:space="preserve">   Mariveles    </w:t>
      </w:r>
      <w:r>
        <w:t xml:space="preserve">   Japanese    </w:t>
      </w:r>
      <w:r>
        <w:t xml:space="preserve">   Invasion    </w:t>
      </w:r>
      <w:r>
        <w:t xml:space="preserve">   Guards    </w:t>
      </w:r>
      <w:r>
        <w:t xml:space="preserve">   Filipinos    </w:t>
      </w:r>
      <w:r>
        <w:t xml:space="preserve">   Bataan Peninsula    </w:t>
      </w:r>
      <w:r>
        <w:t xml:space="preserve">   April    </w:t>
      </w:r>
      <w:r>
        <w:t xml:space="preserve">   Americans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Bataan Death March</dc:title>
  <dcterms:created xsi:type="dcterms:W3CDTF">2021-10-11T01:58:56Z</dcterms:created>
  <dcterms:modified xsi:type="dcterms:W3CDTF">2021-10-11T01:58:56Z</dcterms:modified>
</cp:coreProperties>
</file>