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Bataan Death March and Manchukuo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puppet state    </w:t>
      </w:r>
      <w:r>
        <w:t xml:space="preserve">   Bataan Peninsula    </w:t>
      </w:r>
      <w:r>
        <w:t xml:space="preserve">   Puyi    </w:t>
      </w:r>
      <w:r>
        <w:t xml:space="preserve">   Japanese    </w:t>
      </w:r>
      <w:r>
        <w:t xml:space="preserve">   MacArthur    </w:t>
      </w:r>
      <w:r>
        <w:t xml:space="preserve">   Camp O'Donnell    </w:t>
      </w:r>
      <w:r>
        <w:t xml:space="preserve">   Philipines    </w:t>
      </w:r>
      <w:r>
        <w:t xml:space="preserve">   America    </w:t>
      </w:r>
      <w:r>
        <w:t xml:space="preserve">   Japan    </w:t>
      </w:r>
      <w:r>
        <w:t xml:space="preserve">   China    </w:t>
      </w:r>
      <w:r>
        <w:t xml:space="preserve">   Manchukuo    </w:t>
      </w:r>
      <w:r>
        <w:t xml:space="preserve">   Bataan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Bataan Death March and Manchukuo</dc:title>
  <dcterms:created xsi:type="dcterms:W3CDTF">2021-10-11T01:58:00Z</dcterms:created>
  <dcterms:modified xsi:type="dcterms:W3CDTF">2021-10-11T01:58:00Z</dcterms:modified>
</cp:coreProperties>
</file>