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¡Bate y  bola!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correr    </w:t>
      </w:r>
      <w:r>
        <w:t xml:space="preserve">   bebe    </w:t>
      </w:r>
      <w:r>
        <w:t xml:space="preserve">   montar    </w:t>
      </w:r>
      <w:r>
        <w:t xml:space="preserve">   brincar    </w:t>
      </w:r>
      <w:r>
        <w:t xml:space="preserve">   ser    </w:t>
      </w:r>
      <w:r>
        <w:t xml:space="preserve">   lodo    </w:t>
      </w:r>
      <w:r>
        <w:t xml:space="preserve">   silo    </w:t>
      </w:r>
      <w:r>
        <w:t xml:space="preserve">   sopa    </w:t>
      </w:r>
      <w:r>
        <w:t xml:space="preserve">   lupa    </w:t>
      </w:r>
      <w:r>
        <w:t xml:space="preserve">   suma    </w:t>
      </w:r>
      <w:r>
        <w:t xml:space="preserve">   maleta    </w:t>
      </w:r>
      <w:r>
        <w:t xml:space="preserve">   liso    </w:t>
      </w:r>
      <w:r>
        <w:t xml:space="preserve">   mole    </w:t>
      </w:r>
      <w:r>
        <w:t xml:space="preserve">   palido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¡Bate y  bola!</dc:title>
  <dcterms:created xsi:type="dcterms:W3CDTF">2021-10-10T23:49:25Z</dcterms:created>
  <dcterms:modified xsi:type="dcterms:W3CDTF">2021-10-10T23:49:25Z</dcterms:modified>
</cp:coreProperties>
</file>