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 (Aquae Sulis)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Celtic goddess were the baths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baths were naturally 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 sits in the mouth of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baths' pipes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were messages to the goddess Sulis were mostly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began the construction of a formal temple complex in AD60?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plunge pools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Roman goddess were the baths named after?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Roman name for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 was a place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altarstones were dedicated to Sul Minervra's divinity?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baths were said to have _______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other hot springs are there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river is Bath in the valley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(Aquae Sulis)</dc:title>
  <dcterms:created xsi:type="dcterms:W3CDTF">2021-10-11T01:58:16Z</dcterms:created>
  <dcterms:modified xsi:type="dcterms:W3CDTF">2021-10-11T01:58:16Z</dcterms:modified>
</cp:coreProperties>
</file>